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896B" w14:textId="489002F0" w:rsidR="00CC25A8" w:rsidRPr="001E598D" w:rsidRDefault="001F15EA">
      <w:pPr>
        <w:pStyle w:val="Overskrift1"/>
        <w:rPr>
          <w:rFonts w:asciiTheme="minorHAnsi" w:eastAsiaTheme="minorEastAsia" w:hAnsiTheme="minorHAnsi" w:cstheme="minorBidi"/>
          <w:color w:val="auto"/>
          <w:sz w:val="22"/>
          <w:szCs w:val="22"/>
          <w:lang w:val="da-DK"/>
        </w:rPr>
      </w:pPr>
      <w:r w:rsidRPr="001E598D">
        <w:rPr>
          <w:rFonts w:asciiTheme="minorHAnsi" w:eastAsiaTheme="minorEastAsia" w:hAnsiTheme="minorHAnsi" w:cstheme="minorBidi"/>
          <w:color w:val="auto"/>
          <w:sz w:val="22"/>
          <w:szCs w:val="22"/>
          <w:lang w:val="da-DK"/>
        </w:rPr>
        <w:t>Ansøgning til Provstiudvalget</w:t>
      </w:r>
      <w:r w:rsidR="001E598D">
        <w:rPr>
          <w:rFonts w:asciiTheme="minorHAnsi" w:eastAsiaTheme="minorEastAsia" w:hAnsiTheme="minorHAnsi" w:cstheme="minorBidi"/>
          <w:color w:val="auto"/>
          <w:sz w:val="22"/>
          <w:szCs w:val="22"/>
          <w:lang w:val="da-DK"/>
        </w:rPr>
        <w:t xml:space="preserve"> (alle relevante overskrifter udfyldes).</w:t>
      </w:r>
    </w:p>
    <w:p w14:paraId="704778A7" w14:textId="7425158A" w:rsidR="00CC25A8" w:rsidRPr="001E598D" w:rsidRDefault="001F15EA">
      <w:pPr>
        <w:rPr>
          <w:b/>
          <w:bCs/>
          <w:lang w:val="da-DK"/>
        </w:rPr>
      </w:pPr>
      <w:r w:rsidRPr="001E598D">
        <w:rPr>
          <w:b/>
          <w:bCs/>
          <w:lang w:val="da-DK"/>
        </w:rPr>
        <w:t xml:space="preserve">Vedrørende: </w:t>
      </w:r>
      <w:r w:rsidR="00022279" w:rsidRPr="007D587A">
        <w:rPr>
          <w:i/>
          <w:iCs/>
          <w:lang w:val="da-DK"/>
        </w:rPr>
        <w:t>(</w:t>
      </w:r>
      <w:r w:rsidRPr="007D587A">
        <w:rPr>
          <w:i/>
          <w:iCs/>
          <w:lang w:val="da-DK"/>
        </w:rPr>
        <w:t>Kort og præcis titel på ansøgningen</w:t>
      </w:r>
      <w:r w:rsidR="00022279" w:rsidRPr="007D587A">
        <w:rPr>
          <w:i/>
          <w:iCs/>
          <w:lang w:val="da-DK"/>
        </w:rPr>
        <w:t>)</w:t>
      </w:r>
    </w:p>
    <w:p w14:paraId="7219972C" w14:textId="77777777" w:rsidR="007D587A" w:rsidRDefault="007D587A" w:rsidP="007D587A">
      <w:pPr>
        <w:rPr>
          <w:b/>
          <w:bCs/>
          <w:lang w:val="da-DK"/>
        </w:rPr>
      </w:pPr>
      <w:r w:rsidRPr="001E598D">
        <w:rPr>
          <w:b/>
          <w:bCs/>
          <w:lang w:val="da-DK"/>
        </w:rPr>
        <w:t xml:space="preserve">Ansøgningen fremsendes på vegne af </w:t>
      </w:r>
      <w:r>
        <w:rPr>
          <w:b/>
          <w:bCs/>
          <w:lang w:val="da-DK"/>
        </w:rPr>
        <w:t>(</w:t>
      </w:r>
      <w:r w:rsidRPr="001E598D">
        <w:rPr>
          <w:b/>
          <w:bCs/>
          <w:lang w:val="da-DK"/>
        </w:rPr>
        <w:t>sogn/menighedsråd/</w:t>
      </w:r>
      <w:r>
        <w:rPr>
          <w:b/>
          <w:bCs/>
          <w:lang w:val="da-DK"/>
        </w:rPr>
        <w:t>samarbejde)</w:t>
      </w:r>
      <w:r w:rsidRPr="001E598D">
        <w:rPr>
          <w:b/>
          <w:bCs/>
          <w:lang w:val="da-DK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7D587A" w14:paraId="7C5215D2" w14:textId="77777777" w:rsidTr="00076D77">
        <w:tc>
          <w:tcPr>
            <w:tcW w:w="8630" w:type="dxa"/>
          </w:tcPr>
          <w:p w14:paraId="5AC96C71" w14:textId="77777777" w:rsidR="007D587A" w:rsidRDefault="007D587A" w:rsidP="00076D77">
            <w:pPr>
              <w:rPr>
                <w:b/>
                <w:bCs/>
                <w:lang w:val="da-DK"/>
              </w:rPr>
            </w:pPr>
          </w:p>
        </w:tc>
      </w:tr>
    </w:tbl>
    <w:p w14:paraId="732F1646" w14:textId="163590FD" w:rsidR="00002984" w:rsidRPr="00002984" w:rsidRDefault="001F15EA">
      <w:pPr>
        <w:rPr>
          <w:b/>
          <w:bCs/>
          <w:lang w:val="da-DK"/>
        </w:rPr>
      </w:pPr>
      <w:r w:rsidRPr="001E598D">
        <w:rPr>
          <w:b/>
          <w:bCs/>
          <w:lang w:val="da-DK"/>
        </w:rPr>
        <w:br/>
      </w:r>
      <w:r w:rsidR="00002984">
        <w:rPr>
          <w:b/>
          <w:bCs/>
          <w:lang w:val="da-DK"/>
        </w:rPr>
        <w:br/>
      </w:r>
      <w:r w:rsidRPr="001E598D">
        <w:rPr>
          <w:b/>
          <w:bCs/>
          <w:lang w:val="da-DK"/>
        </w:rPr>
        <w:t xml:space="preserve">Hermed fremsendes ansøgning om </w:t>
      </w:r>
      <w:r w:rsidR="001E598D">
        <w:rPr>
          <w:b/>
          <w:bCs/>
          <w:lang w:val="da-DK"/>
        </w:rPr>
        <w:br/>
      </w:r>
      <w:r w:rsidR="001E598D">
        <w:rPr>
          <w:i/>
          <w:iCs/>
          <w:lang w:val="da-DK"/>
        </w:rPr>
        <w:t>K</w:t>
      </w:r>
      <w:r w:rsidRPr="001E598D">
        <w:rPr>
          <w:i/>
          <w:iCs/>
          <w:lang w:val="da-DK"/>
        </w:rPr>
        <w:t>ort beskrivelse af, hvad der søges om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02984" w14:paraId="536B3811" w14:textId="77777777" w:rsidTr="00002984">
        <w:tc>
          <w:tcPr>
            <w:tcW w:w="8630" w:type="dxa"/>
          </w:tcPr>
          <w:p w14:paraId="0F51E281" w14:textId="77777777" w:rsidR="00002984" w:rsidRDefault="00002984">
            <w:pPr>
              <w:rPr>
                <w:b/>
                <w:bCs/>
                <w:lang w:val="da-DK"/>
              </w:rPr>
            </w:pPr>
          </w:p>
        </w:tc>
      </w:tr>
    </w:tbl>
    <w:p w14:paraId="0CEA822C" w14:textId="77777777" w:rsidR="00002984" w:rsidRPr="001E598D" w:rsidRDefault="00002984">
      <w:pPr>
        <w:rPr>
          <w:b/>
          <w:bCs/>
          <w:lang w:val="da-DK"/>
        </w:rPr>
      </w:pPr>
    </w:p>
    <w:p w14:paraId="2E6CB290" w14:textId="77777777" w:rsidR="00CC25A8" w:rsidRPr="001E598D" w:rsidRDefault="001F15EA">
      <w:pPr>
        <w:pStyle w:val="Overskrift2"/>
        <w:rPr>
          <w:rFonts w:asciiTheme="minorHAnsi" w:eastAsiaTheme="minorEastAsia" w:hAnsiTheme="minorHAnsi" w:cstheme="minorBidi"/>
          <w:color w:val="auto"/>
          <w:sz w:val="22"/>
          <w:szCs w:val="22"/>
          <w:lang w:val="da-DK"/>
        </w:rPr>
      </w:pPr>
      <w:r w:rsidRPr="001E598D">
        <w:rPr>
          <w:rFonts w:asciiTheme="minorHAnsi" w:eastAsiaTheme="minorEastAsia" w:hAnsiTheme="minorHAnsi" w:cstheme="minorBidi"/>
          <w:color w:val="auto"/>
          <w:sz w:val="22"/>
          <w:szCs w:val="22"/>
          <w:lang w:val="da-DK"/>
        </w:rPr>
        <w:t>Baggrund</w:t>
      </w:r>
    </w:p>
    <w:p w14:paraId="60EBE77E" w14:textId="431A1429" w:rsidR="00002984" w:rsidRDefault="001F15EA">
      <w:pPr>
        <w:rPr>
          <w:i/>
          <w:iCs/>
          <w:lang w:val="da-DK"/>
        </w:rPr>
      </w:pPr>
      <w:r w:rsidRPr="001E598D">
        <w:rPr>
          <w:i/>
          <w:iCs/>
          <w:lang w:val="da-DK"/>
        </w:rPr>
        <w:t>Her redegøres for baggrunden for ansøgningen. Beskriv den aktuelle situation, eventuelle tidligere beslutninger samt hvorfor ansøgningen er relevant og nødvendig.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02984" w14:paraId="3536E466" w14:textId="77777777" w:rsidTr="00002984">
        <w:tc>
          <w:tcPr>
            <w:tcW w:w="8630" w:type="dxa"/>
          </w:tcPr>
          <w:p w14:paraId="3938057A" w14:textId="77777777" w:rsidR="00002984" w:rsidRDefault="00002984">
            <w:pPr>
              <w:rPr>
                <w:i/>
                <w:iCs/>
                <w:lang w:val="da-DK"/>
              </w:rPr>
            </w:pPr>
          </w:p>
        </w:tc>
      </w:tr>
    </w:tbl>
    <w:p w14:paraId="47C0603E" w14:textId="77777777" w:rsidR="00002984" w:rsidRPr="001E598D" w:rsidRDefault="00002984">
      <w:pPr>
        <w:rPr>
          <w:i/>
          <w:iCs/>
          <w:lang w:val="da-DK"/>
        </w:rPr>
      </w:pPr>
    </w:p>
    <w:p w14:paraId="10059BCF" w14:textId="77777777" w:rsidR="00CC25A8" w:rsidRPr="001E598D" w:rsidRDefault="001F15EA">
      <w:pPr>
        <w:pStyle w:val="Overskrift2"/>
        <w:rPr>
          <w:rFonts w:asciiTheme="minorHAnsi" w:eastAsiaTheme="minorEastAsia" w:hAnsiTheme="minorHAnsi" w:cstheme="minorBidi"/>
          <w:color w:val="auto"/>
          <w:sz w:val="22"/>
          <w:szCs w:val="22"/>
          <w:lang w:val="da-DK"/>
        </w:rPr>
      </w:pPr>
      <w:r w:rsidRPr="001E598D">
        <w:rPr>
          <w:rFonts w:asciiTheme="minorHAnsi" w:eastAsiaTheme="minorEastAsia" w:hAnsiTheme="minorHAnsi" w:cstheme="minorBidi"/>
          <w:color w:val="auto"/>
          <w:sz w:val="22"/>
          <w:szCs w:val="22"/>
          <w:lang w:val="da-DK"/>
        </w:rPr>
        <w:t>Formål</w:t>
      </w:r>
    </w:p>
    <w:p w14:paraId="3CA1D95C" w14:textId="5A843FBC" w:rsidR="00002984" w:rsidRDefault="001F15EA">
      <w:pPr>
        <w:rPr>
          <w:i/>
          <w:iCs/>
          <w:lang w:val="da-DK"/>
        </w:rPr>
      </w:pPr>
      <w:r w:rsidRPr="001E598D">
        <w:rPr>
          <w:i/>
          <w:iCs/>
          <w:lang w:val="da-DK"/>
        </w:rPr>
        <w:t>Beskriv formålet med det ansøgte. Hvad ønskes opnået, og hvordan understøtter det sognets/menighedens arbejde og opgaver?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02984" w14:paraId="2D3F861B" w14:textId="77777777" w:rsidTr="00002984">
        <w:tc>
          <w:tcPr>
            <w:tcW w:w="8630" w:type="dxa"/>
          </w:tcPr>
          <w:p w14:paraId="1097DE80" w14:textId="77777777" w:rsidR="00002984" w:rsidRDefault="00002984">
            <w:pPr>
              <w:rPr>
                <w:i/>
                <w:iCs/>
                <w:lang w:val="da-DK"/>
              </w:rPr>
            </w:pPr>
          </w:p>
        </w:tc>
      </w:tr>
    </w:tbl>
    <w:p w14:paraId="671355F3" w14:textId="77777777" w:rsidR="00002984" w:rsidRPr="001E598D" w:rsidRDefault="00002984">
      <w:pPr>
        <w:rPr>
          <w:i/>
          <w:iCs/>
          <w:lang w:val="da-DK"/>
        </w:rPr>
      </w:pPr>
    </w:p>
    <w:p w14:paraId="183EB60A" w14:textId="77777777" w:rsidR="00CC25A8" w:rsidRPr="001E598D" w:rsidRDefault="001F15EA">
      <w:pPr>
        <w:pStyle w:val="Overskrift2"/>
        <w:rPr>
          <w:rFonts w:asciiTheme="minorHAnsi" w:eastAsiaTheme="minorEastAsia" w:hAnsiTheme="minorHAnsi" w:cstheme="minorBidi"/>
          <w:color w:val="auto"/>
          <w:sz w:val="22"/>
          <w:szCs w:val="22"/>
          <w:lang w:val="da-DK"/>
        </w:rPr>
      </w:pPr>
      <w:r w:rsidRPr="001E598D">
        <w:rPr>
          <w:rFonts w:asciiTheme="minorHAnsi" w:eastAsiaTheme="minorEastAsia" w:hAnsiTheme="minorHAnsi" w:cstheme="minorBidi"/>
          <w:color w:val="auto"/>
          <w:sz w:val="22"/>
          <w:szCs w:val="22"/>
          <w:lang w:val="da-DK"/>
        </w:rPr>
        <w:t>Økonomi</w:t>
      </w:r>
    </w:p>
    <w:p w14:paraId="38DA4CFD" w14:textId="1FD32AF9" w:rsidR="00CC25A8" w:rsidRDefault="001F15EA">
      <w:pPr>
        <w:rPr>
          <w:i/>
          <w:iCs/>
          <w:lang w:val="da-DK"/>
        </w:rPr>
      </w:pPr>
      <w:r w:rsidRPr="001E598D">
        <w:rPr>
          <w:i/>
          <w:iCs/>
          <w:lang w:val="da-DK"/>
        </w:rPr>
        <w:t>Redegør for de økonomiske forhold. Angiv det ansøgte beløb</w:t>
      </w:r>
      <w:r w:rsidR="001E598D">
        <w:rPr>
          <w:i/>
          <w:iCs/>
          <w:lang w:val="da-DK"/>
        </w:rPr>
        <w:t xml:space="preserve"> (lån eller reservemidler)</w:t>
      </w:r>
      <w:r w:rsidRPr="001E598D">
        <w:rPr>
          <w:i/>
          <w:iCs/>
          <w:lang w:val="da-DK"/>
        </w:rPr>
        <w:t>, samlet budget, eventuel egenfinansiering samt om</w:t>
      </w:r>
      <w:r w:rsidR="001E598D">
        <w:rPr>
          <w:i/>
          <w:iCs/>
          <w:lang w:val="da-DK"/>
        </w:rPr>
        <w:t>,</w:t>
      </w:r>
      <w:r w:rsidRPr="001E598D">
        <w:rPr>
          <w:i/>
          <w:iCs/>
          <w:lang w:val="da-DK"/>
        </w:rPr>
        <w:t xml:space="preserve"> der er søgt eller opnås midler andre steder.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02984" w14:paraId="1C616775" w14:textId="77777777" w:rsidTr="00002984">
        <w:tc>
          <w:tcPr>
            <w:tcW w:w="8630" w:type="dxa"/>
          </w:tcPr>
          <w:p w14:paraId="219CEDF4" w14:textId="77777777" w:rsidR="00002984" w:rsidRDefault="00002984">
            <w:pPr>
              <w:rPr>
                <w:i/>
                <w:iCs/>
                <w:lang w:val="da-DK"/>
              </w:rPr>
            </w:pPr>
          </w:p>
        </w:tc>
      </w:tr>
    </w:tbl>
    <w:p w14:paraId="5EA252D7" w14:textId="77777777" w:rsidR="00002984" w:rsidRPr="001E598D" w:rsidRDefault="00002984">
      <w:pPr>
        <w:rPr>
          <w:i/>
          <w:iCs/>
          <w:lang w:val="da-DK"/>
        </w:rPr>
      </w:pPr>
    </w:p>
    <w:p w14:paraId="29C857F5" w14:textId="77777777" w:rsidR="00CC25A8" w:rsidRPr="001E598D" w:rsidRDefault="001F15EA">
      <w:pPr>
        <w:pStyle w:val="Overskrift2"/>
        <w:rPr>
          <w:rFonts w:asciiTheme="minorHAnsi" w:eastAsiaTheme="minorEastAsia" w:hAnsiTheme="minorHAnsi" w:cstheme="minorBidi"/>
          <w:color w:val="auto"/>
          <w:sz w:val="22"/>
          <w:szCs w:val="22"/>
          <w:lang w:val="da-DK"/>
        </w:rPr>
      </w:pPr>
      <w:r w:rsidRPr="001E598D">
        <w:rPr>
          <w:rFonts w:asciiTheme="minorHAnsi" w:eastAsiaTheme="minorEastAsia" w:hAnsiTheme="minorHAnsi" w:cstheme="minorBidi"/>
          <w:color w:val="auto"/>
          <w:sz w:val="22"/>
          <w:szCs w:val="22"/>
          <w:lang w:val="da-DK"/>
        </w:rPr>
        <w:t>Tidsplan</w:t>
      </w:r>
    </w:p>
    <w:p w14:paraId="05E327E0" w14:textId="03246675" w:rsidR="00CC25A8" w:rsidRDefault="001F15EA">
      <w:pPr>
        <w:rPr>
          <w:i/>
          <w:iCs/>
          <w:lang w:val="da-DK"/>
        </w:rPr>
      </w:pPr>
      <w:r w:rsidRPr="001E598D">
        <w:rPr>
          <w:i/>
          <w:iCs/>
          <w:lang w:val="da-DK"/>
        </w:rPr>
        <w:t>Angiv forventet start- og sluttidspunkt</w:t>
      </w:r>
      <w:r w:rsidR="001E598D">
        <w:rPr>
          <w:i/>
          <w:iCs/>
          <w:lang w:val="da-DK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02984" w14:paraId="71185D35" w14:textId="77777777" w:rsidTr="00002984">
        <w:tc>
          <w:tcPr>
            <w:tcW w:w="8630" w:type="dxa"/>
          </w:tcPr>
          <w:p w14:paraId="3B922814" w14:textId="77777777" w:rsidR="00002984" w:rsidRDefault="00002984">
            <w:pPr>
              <w:rPr>
                <w:i/>
                <w:iCs/>
                <w:lang w:val="da-DK"/>
              </w:rPr>
            </w:pPr>
          </w:p>
        </w:tc>
      </w:tr>
    </w:tbl>
    <w:p w14:paraId="10918F17" w14:textId="77777777" w:rsidR="00002984" w:rsidRPr="001E598D" w:rsidRDefault="00002984">
      <w:pPr>
        <w:rPr>
          <w:i/>
          <w:iCs/>
          <w:lang w:val="da-DK"/>
        </w:rPr>
      </w:pPr>
    </w:p>
    <w:p w14:paraId="767D75FE" w14:textId="3F564364" w:rsidR="00CC25A8" w:rsidRDefault="001E598D">
      <w:pPr>
        <w:pStyle w:val="Overskrift2"/>
        <w:rPr>
          <w:rFonts w:asciiTheme="minorHAnsi" w:eastAsiaTheme="minorEastAsia" w:hAnsiTheme="minorHAnsi" w:cstheme="minorBidi"/>
          <w:color w:val="auto"/>
          <w:sz w:val="22"/>
          <w:szCs w:val="22"/>
          <w:lang w:val="da-DK"/>
        </w:rPr>
      </w:pPr>
      <w:r>
        <w:rPr>
          <w:rFonts w:asciiTheme="minorHAnsi" w:eastAsiaTheme="minorEastAsia" w:hAnsiTheme="minorHAnsi" w:cstheme="minorBidi"/>
          <w:color w:val="auto"/>
          <w:sz w:val="22"/>
          <w:szCs w:val="22"/>
          <w:lang w:val="da-DK"/>
        </w:rPr>
        <w:t>Bilag</w:t>
      </w:r>
    </w:p>
    <w:p w14:paraId="02193C14" w14:textId="6E4A644A" w:rsidR="00CC25A8" w:rsidRPr="00F838AF" w:rsidRDefault="001E598D">
      <w:pPr>
        <w:rPr>
          <w:i/>
          <w:iCs/>
          <w:lang w:val="da-DK"/>
        </w:rPr>
      </w:pPr>
      <w:r w:rsidRPr="001E598D">
        <w:rPr>
          <w:i/>
          <w:iCs/>
          <w:lang w:val="da-DK"/>
        </w:rPr>
        <w:t>Relevante bilag der kan gøre Provstiudvalgets sagsbehandling lettere vedhæftes her</w:t>
      </w:r>
      <w:r w:rsidR="001F15EA" w:rsidRPr="001E598D">
        <w:rPr>
          <w:b/>
          <w:bCs/>
          <w:lang w:val="da-DK"/>
        </w:rPr>
        <w:br/>
      </w:r>
      <w:r w:rsidR="001F15EA" w:rsidRPr="001E598D">
        <w:rPr>
          <w:b/>
          <w:bCs/>
          <w:lang w:val="da-DK"/>
        </w:rPr>
        <w:br/>
      </w:r>
    </w:p>
    <w:sectPr w:rsidR="00CC25A8" w:rsidRPr="00F838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4909177">
    <w:abstractNumId w:val="8"/>
  </w:num>
  <w:num w:numId="2" w16cid:durableId="133958375">
    <w:abstractNumId w:val="6"/>
  </w:num>
  <w:num w:numId="3" w16cid:durableId="1867668542">
    <w:abstractNumId w:val="5"/>
  </w:num>
  <w:num w:numId="4" w16cid:durableId="1321695014">
    <w:abstractNumId w:val="4"/>
  </w:num>
  <w:num w:numId="5" w16cid:durableId="1726224178">
    <w:abstractNumId w:val="7"/>
  </w:num>
  <w:num w:numId="6" w16cid:durableId="1585186334">
    <w:abstractNumId w:val="3"/>
  </w:num>
  <w:num w:numId="7" w16cid:durableId="445006173">
    <w:abstractNumId w:val="2"/>
  </w:num>
  <w:num w:numId="8" w16cid:durableId="1740982082">
    <w:abstractNumId w:val="1"/>
  </w:num>
  <w:num w:numId="9" w16cid:durableId="16679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984"/>
    <w:rsid w:val="00022279"/>
    <w:rsid w:val="00034616"/>
    <w:rsid w:val="0006063C"/>
    <w:rsid w:val="0015074B"/>
    <w:rsid w:val="001E598D"/>
    <w:rsid w:val="001F15EA"/>
    <w:rsid w:val="0029639D"/>
    <w:rsid w:val="00326F90"/>
    <w:rsid w:val="007D587A"/>
    <w:rsid w:val="00A56EA0"/>
    <w:rsid w:val="00AA1D8D"/>
    <w:rsid w:val="00B47730"/>
    <w:rsid w:val="00C5579F"/>
    <w:rsid w:val="00CB0664"/>
    <w:rsid w:val="00CC25A8"/>
    <w:rsid w:val="00F838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E197F"/>
  <w14:defaultImageDpi w14:val="300"/>
  <w15:docId w15:val="{99A96C84-68FD-4AE3-927D-358AF20D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Stine Bang</cp:lastModifiedBy>
  <cp:revision>4</cp:revision>
  <dcterms:created xsi:type="dcterms:W3CDTF">2026-03-12T09:00:00Z</dcterms:created>
  <dcterms:modified xsi:type="dcterms:W3CDTF">2026-03-12T09:06:00Z</dcterms:modified>
  <cp:category/>
</cp:coreProperties>
</file>