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2EE4E" w14:textId="77777777" w:rsidR="00237630" w:rsidRPr="00F83A1F" w:rsidRDefault="00D15965">
      <w:pPr>
        <w:jc w:val="center"/>
        <w:rPr>
          <w:rFonts w:ascii="Aptos" w:hAnsi="Aptos"/>
          <w:lang w:val="da-DK"/>
        </w:rPr>
      </w:pPr>
      <w:r w:rsidRPr="00F83A1F">
        <w:rPr>
          <w:rFonts w:ascii="Aptos" w:hAnsi="Aptos"/>
          <w:b/>
          <w:sz w:val="32"/>
          <w:lang w:val="da-DK"/>
        </w:rPr>
        <w:t>REFUSIONSANMODNING – RESERVEN</w:t>
      </w:r>
    </w:p>
    <w:p w14:paraId="48DFCECC" w14:textId="011F1E6B" w:rsidR="00237630" w:rsidRPr="00F83A1F" w:rsidRDefault="2FFEBD36" w:rsidP="2FFEBD36">
      <w:pPr>
        <w:rPr>
          <w:rFonts w:ascii="Aptos" w:hAnsi="Aptos"/>
          <w:lang w:val="da-DK"/>
        </w:rPr>
      </w:pPr>
      <w:r w:rsidRPr="00F83A1F">
        <w:rPr>
          <w:rFonts w:ascii="Aptos" w:hAnsi="Aptos"/>
          <w:lang w:val="da-DK"/>
        </w:rPr>
        <w:t xml:space="preserve">Til: </w:t>
      </w:r>
      <w:r w:rsidR="111A9344" w:rsidRPr="00F83A1F">
        <w:rPr>
          <w:rFonts w:ascii="Aptos" w:hAnsi="Aptos"/>
          <w:lang w:val="da-DK"/>
        </w:rPr>
        <w:t>Gladsaxe-Herlev Provsti</w:t>
      </w:r>
      <w:r w:rsidR="00A0460C">
        <w:rPr>
          <w:rFonts w:ascii="Aptos" w:hAnsi="Aptos"/>
          <w:lang w:val="da-DK"/>
        </w:rPr>
        <w:t xml:space="preserve"> (gladsaxe-herlev.provsti@km.dk)</w:t>
      </w:r>
    </w:p>
    <w:p w14:paraId="32EAA3EC" w14:textId="77777777" w:rsidR="00237630" w:rsidRPr="00F83A1F" w:rsidRDefault="00D15965">
      <w:pPr>
        <w:rPr>
          <w:rFonts w:ascii="Aptos" w:hAnsi="Aptos"/>
          <w:lang w:val="da-DK"/>
        </w:rPr>
      </w:pPr>
      <w:r w:rsidRPr="00F83A1F">
        <w:rPr>
          <w:rFonts w:ascii="Aptos" w:hAnsi="Aptos"/>
          <w:lang w:val="da-DK"/>
        </w:rPr>
        <w:t>Dato: ____________________</w:t>
      </w:r>
    </w:p>
    <w:p w14:paraId="672A6659" w14:textId="77777777" w:rsidR="00237630" w:rsidRPr="00F83A1F" w:rsidRDefault="00237630">
      <w:pPr>
        <w:rPr>
          <w:rFonts w:ascii="Aptos" w:hAnsi="Aptos"/>
          <w:lang w:val="da-DK"/>
        </w:rPr>
      </w:pPr>
    </w:p>
    <w:p w14:paraId="12DA85AC" w14:textId="77777777" w:rsidR="00237630" w:rsidRPr="00F83A1F" w:rsidRDefault="00D15965">
      <w:pPr>
        <w:rPr>
          <w:rFonts w:ascii="Aptos" w:hAnsi="Aptos"/>
        </w:rPr>
      </w:pPr>
      <w:r w:rsidRPr="00F83A1F">
        <w:rPr>
          <w:rFonts w:ascii="Aptos" w:hAnsi="Aptos"/>
        </w:rPr>
        <w:t>Menighedsråd: ______________________________</w:t>
      </w:r>
    </w:p>
    <w:p w14:paraId="2FA9A3EB" w14:textId="77777777" w:rsidR="00237630" w:rsidRPr="00F83A1F" w:rsidRDefault="00D15965">
      <w:pPr>
        <w:rPr>
          <w:rFonts w:ascii="Aptos" w:hAnsi="Aptos"/>
        </w:rPr>
      </w:pPr>
      <w:r w:rsidRPr="00F83A1F">
        <w:rPr>
          <w:rFonts w:ascii="Aptos" w:hAnsi="Aptos"/>
        </w:rPr>
        <w:t>Kontaktperson: ______________________________</w:t>
      </w:r>
    </w:p>
    <w:p w14:paraId="0A37501D" w14:textId="77777777" w:rsidR="00237630" w:rsidRPr="00F83A1F" w:rsidRDefault="00237630">
      <w:pPr>
        <w:rPr>
          <w:rFonts w:ascii="Aptos" w:hAnsi="Aptos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237630" w:rsidRPr="00F83A1F" w14:paraId="3F782D5D" w14:textId="77777777">
        <w:tc>
          <w:tcPr>
            <w:tcW w:w="4320" w:type="dxa"/>
          </w:tcPr>
          <w:p w14:paraId="6170B51A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Projekt/formål</w:t>
            </w:r>
          </w:p>
        </w:tc>
        <w:tc>
          <w:tcPr>
            <w:tcW w:w="4320" w:type="dxa"/>
          </w:tcPr>
          <w:p w14:paraId="5DAB6C7B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  <w:tr w:rsidR="00237630" w:rsidRPr="00F83A1F" w14:paraId="344AF091" w14:textId="77777777">
        <w:tc>
          <w:tcPr>
            <w:tcW w:w="4320" w:type="dxa"/>
          </w:tcPr>
          <w:p w14:paraId="3F179F52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Provstiudvalgets bevillingsdato</w:t>
            </w:r>
          </w:p>
        </w:tc>
        <w:tc>
          <w:tcPr>
            <w:tcW w:w="4320" w:type="dxa"/>
          </w:tcPr>
          <w:p w14:paraId="02EB378F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  <w:tr w:rsidR="00237630" w:rsidRPr="00F83A1F" w14:paraId="4122A400" w14:textId="77777777">
        <w:tc>
          <w:tcPr>
            <w:tcW w:w="4320" w:type="dxa"/>
          </w:tcPr>
          <w:p w14:paraId="52134D37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Bevilget beløb (kr.)</w:t>
            </w:r>
          </w:p>
        </w:tc>
        <w:tc>
          <w:tcPr>
            <w:tcW w:w="4320" w:type="dxa"/>
          </w:tcPr>
          <w:p w14:paraId="6A05A809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  <w:tr w:rsidR="00237630" w:rsidRPr="00F83A1F" w14:paraId="6D07044C" w14:textId="77777777">
        <w:tc>
          <w:tcPr>
            <w:tcW w:w="4320" w:type="dxa"/>
          </w:tcPr>
          <w:p w14:paraId="20CFBE12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Samlet afholdt udgift (kr.)</w:t>
            </w:r>
          </w:p>
        </w:tc>
        <w:tc>
          <w:tcPr>
            <w:tcW w:w="4320" w:type="dxa"/>
          </w:tcPr>
          <w:p w14:paraId="5A39BBE3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  <w:tr w:rsidR="00237630" w:rsidRPr="00F83A1F" w14:paraId="5DAD735F" w14:textId="77777777">
        <w:tc>
          <w:tcPr>
            <w:tcW w:w="4320" w:type="dxa"/>
          </w:tcPr>
          <w:p w14:paraId="13E2FF84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Anmodet refusionsbeløb (kr.)</w:t>
            </w:r>
          </w:p>
        </w:tc>
        <w:tc>
          <w:tcPr>
            <w:tcW w:w="4320" w:type="dxa"/>
          </w:tcPr>
          <w:p w14:paraId="41C8F396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  <w:tr w:rsidR="00237630" w:rsidRPr="00F83A1F" w14:paraId="6DDEE6FE" w14:textId="77777777">
        <w:tc>
          <w:tcPr>
            <w:tcW w:w="4320" w:type="dxa"/>
          </w:tcPr>
          <w:p w14:paraId="539E34CA" w14:textId="77777777" w:rsidR="00237630" w:rsidRPr="00F83A1F" w:rsidRDefault="00D15965">
            <w:pPr>
              <w:rPr>
                <w:rFonts w:ascii="Aptos" w:hAnsi="Aptos"/>
              </w:rPr>
            </w:pPr>
            <w:r w:rsidRPr="00F83A1F">
              <w:rPr>
                <w:rFonts w:ascii="Aptos" w:hAnsi="Aptos"/>
              </w:rPr>
              <w:t>Sagsnr. (hvis relevant)</w:t>
            </w:r>
          </w:p>
        </w:tc>
        <w:tc>
          <w:tcPr>
            <w:tcW w:w="4320" w:type="dxa"/>
          </w:tcPr>
          <w:p w14:paraId="72A3D3EC" w14:textId="77777777" w:rsidR="00237630" w:rsidRPr="00F83A1F" w:rsidRDefault="00237630">
            <w:pPr>
              <w:rPr>
                <w:rFonts w:ascii="Aptos" w:hAnsi="Aptos"/>
              </w:rPr>
            </w:pPr>
          </w:p>
        </w:tc>
      </w:tr>
    </w:tbl>
    <w:p w14:paraId="672448F2" w14:textId="77777777" w:rsidR="003255FF" w:rsidRDefault="003255FF">
      <w:pPr>
        <w:rPr>
          <w:rFonts w:ascii="Aptos" w:hAnsi="Aptos"/>
        </w:rPr>
      </w:pPr>
    </w:p>
    <w:p w14:paraId="2E23214F" w14:textId="612F1ACE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Vedlagte bilag:</w:t>
      </w:r>
    </w:p>
    <w:p w14:paraId="466D839F" w14:textId="64437B6B" w:rsidR="00237630" w:rsidRPr="003255FF" w:rsidRDefault="2FFEBD36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 xml:space="preserve">☐ </w:t>
      </w:r>
      <w:r w:rsidR="3D5C9D93" w:rsidRPr="003255FF">
        <w:rPr>
          <w:rFonts w:ascii="Aptos" w:hAnsi="Aptos"/>
          <w:lang w:val="da-DK"/>
        </w:rPr>
        <w:t>Kopi af bevillingsbrev</w:t>
      </w:r>
    </w:p>
    <w:p w14:paraId="063A525D" w14:textId="77777777" w:rsidR="3D5C9D93" w:rsidRPr="003255FF" w:rsidRDefault="3D5C9D93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☐ Faktura(er)</w:t>
      </w:r>
    </w:p>
    <w:p w14:paraId="50F4C651" w14:textId="77777777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☐ Dokumentation for betaling</w:t>
      </w:r>
    </w:p>
    <w:p w14:paraId="29BED19B" w14:textId="414A5CC3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 xml:space="preserve">☐ </w:t>
      </w:r>
      <w:r w:rsidR="00A0460C">
        <w:rPr>
          <w:rFonts w:ascii="Aptos" w:hAnsi="Aptos"/>
          <w:lang w:val="da-DK"/>
        </w:rPr>
        <w:t>Eventuel ø</w:t>
      </w:r>
      <w:r w:rsidRPr="003255FF">
        <w:rPr>
          <w:rFonts w:ascii="Aptos" w:hAnsi="Aptos"/>
          <w:lang w:val="da-DK"/>
        </w:rPr>
        <w:t>vrig dokumentation</w:t>
      </w:r>
    </w:p>
    <w:p w14:paraId="0D0B940D" w14:textId="77777777" w:rsidR="00237630" w:rsidRPr="003255FF" w:rsidRDefault="00237630">
      <w:pPr>
        <w:rPr>
          <w:rFonts w:ascii="Aptos" w:hAnsi="Aptos"/>
          <w:lang w:val="da-DK"/>
        </w:rPr>
      </w:pPr>
    </w:p>
    <w:p w14:paraId="7E7B4F0E" w14:textId="5F554E54" w:rsidR="00237630" w:rsidRPr="003255FF" w:rsidRDefault="2FFEBD36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Beløbet bedes overført til kirkekassens konto/NemKonto</w:t>
      </w:r>
      <w:r w:rsidR="410FBC3B" w:rsidRPr="003255FF">
        <w:rPr>
          <w:rFonts w:ascii="Aptos" w:hAnsi="Aptos"/>
          <w:lang w:val="da-DK"/>
        </w:rPr>
        <w:t xml:space="preserve"> reg. </w:t>
      </w:r>
      <w:r w:rsidR="00A0460C">
        <w:rPr>
          <w:rFonts w:ascii="Aptos" w:hAnsi="Aptos"/>
          <w:lang w:val="da-DK"/>
        </w:rPr>
        <w:t>____</w:t>
      </w:r>
      <w:r w:rsidR="410FBC3B" w:rsidRPr="003255FF">
        <w:rPr>
          <w:rFonts w:ascii="Aptos" w:hAnsi="Aptos"/>
          <w:lang w:val="da-DK"/>
        </w:rPr>
        <w:t xml:space="preserve">   konto</w:t>
      </w:r>
      <w:r w:rsidR="004A30C2">
        <w:rPr>
          <w:rFonts w:ascii="Aptos" w:hAnsi="Aptos"/>
          <w:lang w:val="da-DK"/>
        </w:rPr>
        <w:t xml:space="preserve"> </w:t>
      </w:r>
      <w:proofErr w:type="spellStart"/>
      <w:r w:rsidR="410FBC3B" w:rsidRPr="003255FF">
        <w:rPr>
          <w:rFonts w:ascii="Aptos" w:hAnsi="Aptos"/>
          <w:lang w:val="da-DK"/>
        </w:rPr>
        <w:t>nr</w:t>
      </w:r>
      <w:proofErr w:type="spellEnd"/>
      <w:r w:rsidR="00A0460C">
        <w:rPr>
          <w:rFonts w:ascii="Aptos" w:hAnsi="Aptos"/>
          <w:lang w:val="da-DK"/>
        </w:rPr>
        <w:t xml:space="preserve"> ____________</w:t>
      </w:r>
    </w:p>
    <w:p w14:paraId="0E27B00A" w14:textId="77777777" w:rsidR="00237630" w:rsidRPr="003255FF" w:rsidRDefault="00237630">
      <w:pPr>
        <w:rPr>
          <w:rFonts w:ascii="Aptos" w:hAnsi="Aptos"/>
          <w:lang w:val="da-DK"/>
        </w:rPr>
      </w:pPr>
    </w:p>
    <w:p w14:paraId="5E17E915" w14:textId="77777777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Underskrift</w:t>
      </w:r>
    </w:p>
    <w:p w14:paraId="1E97BD2C" w14:textId="77777777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________________________________________</w:t>
      </w:r>
    </w:p>
    <w:p w14:paraId="0460EACA" w14:textId="77777777" w:rsidR="00237630" w:rsidRPr="003255FF" w:rsidRDefault="00D15965">
      <w:pPr>
        <w:rPr>
          <w:rFonts w:ascii="Aptos" w:hAnsi="Aptos"/>
          <w:lang w:val="da-DK"/>
        </w:rPr>
      </w:pPr>
      <w:r w:rsidRPr="003255FF">
        <w:rPr>
          <w:rFonts w:ascii="Aptos" w:hAnsi="Aptos"/>
          <w:lang w:val="da-DK"/>
        </w:rPr>
        <w:t>Navn og funktion</w:t>
      </w:r>
    </w:p>
    <w:sectPr w:rsidR="00237630" w:rsidRPr="003255F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Opstilling-talellerbogs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Opstilling-talellerbogs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Opstilling-punktteg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Opstilling-punktteg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08991100">
    <w:abstractNumId w:val="8"/>
  </w:num>
  <w:num w:numId="2" w16cid:durableId="2016759442">
    <w:abstractNumId w:val="6"/>
  </w:num>
  <w:num w:numId="3" w16cid:durableId="720322174">
    <w:abstractNumId w:val="5"/>
  </w:num>
  <w:num w:numId="4" w16cid:durableId="2115660978">
    <w:abstractNumId w:val="4"/>
  </w:num>
  <w:num w:numId="5" w16cid:durableId="105004763">
    <w:abstractNumId w:val="7"/>
  </w:num>
  <w:num w:numId="6" w16cid:durableId="1761674957">
    <w:abstractNumId w:val="3"/>
  </w:num>
  <w:num w:numId="7" w16cid:durableId="1310749519">
    <w:abstractNumId w:val="2"/>
  </w:num>
  <w:num w:numId="8" w16cid:durableId="929311217">
    <w:abstractNumId w:val="1"/>
  </w:num>
  <w:num w:numId="9" w16cid:durableId="1086270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37630"/>
    <w:rsid w:val="0029639D"/>
    <w:rsid w:val="003255FF"/>
    <w:rsid w:val="00326F90"/>
    <w:rsid w:val="00355720"/>
    <w:rsid w:val="004A30C2"/>
    <w:rsid w:val="00A0460C"/>
    <w:rsid w:val="00AA1D8D"/>
    <w:rsid w:val="00B47730"/>
    <w:rsid w:val="00BB241E"/>
    <w:rsid w:val="00CB0664"/>
    <w:rsid w:val="00D15965"/>
    <w:rsid w:val="00E0580A"/>
    <w:rsid w:val="00F83A1F"/>
    <w:rsid w:val="00FC693F"/>
    <w:rsid w:val="111A9344"/>
    <w:rsid w:val="2FFEBD36"/>
    <w:rsid w:val="3D5C9D93"/>
    <w:rsid w:val="410FBC3B"/>
    <w:rsid w:val="473475D3"/>
    <w:rsid w:val="6DBDA3DB"/>
    <w:rsid w:val="7DEDB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70F7EFEC-4FB7-454D-998C-65F8A377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618BF"/>
  </w:style>
  <w:style w:type="paragraph" w:styleId="Sidefod">
    <w:name w:val="footer"/>
    <w:basedOn w:val="Normal"/>
    <w:link w:val="Sidefod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618BF"/>
  </w:style>
  <w:style w:type="paragraph" w:styleId="Ing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Normal"/>
    <w:next w:val="Normal"/>
    <w:link w:val="Ti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fsni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Opstilling-punkttegn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Opstilling-talellerbogs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Opstilling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Opstilling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Opstilling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Tegn"/>
    <w:uiPriority w:val="29"/>
    <w:qFormat/>
    <w:rsid w:val="00FC693F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led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k">
    <w:name w:val="Strong"/>
    <w:basedOn w:val="Standardskrifttypeiafsnit"/>
    <w:uiPriority w:val="22"/>
    <w:qFormat/>
    <w:rsid w:val="00FC693F"/>
    <w:rPr>
      <w:b/>
      <w:bCs/>
    </w:rPr>
  </w:style>
  <w:style w:type="character" w:styleId="Fremhv">
    <w:name w:val="Emphasis"/>
    <w:basedOn w:val="Standardskrifttypeiafsnit"/>
    <w:uiPriority w:val="20"/>
    <w:qFormat/>
    <w:rsid w:val="00FC693F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C693F"/>
    <w:rPr>
      <w:b/>
      <w:bCs/>
      <w:i/>
      <w:iCs/>
      <w:color w:val="4F81BD" w:themeColor="accent1"/>
    </w:rPr>
  </w:style>
  <w:style w:type="character" w:styleId="Svagfremhvning">
    <w:name w:val="Subtle Emphasis"/>
    <w:basedOn w:val="Standardskrifttypeiafsnit"/>
    <w:uiPriority w:val="19"/>
    <w:qFormat/>
    <w:rsid w:val="00FC693F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21"/>
    <w:qFormat/>
    <w:rsid w:val="00FC693F"/>
    <w:rPr>
      <w:b/>
      <w:bCs/>
      <w:i/>
      <w:iCs/>
      <w:color w:val="4F81BD" w:themeColor="accent1"/>
    </w:rPr>
  </w:style>
  <w:style w:type="character" w:styleId="Svaghenvisning">
    <w:name w:val="Subtle Reference"/>
    <w:basedOn w:val="Standardskrifttypeiafsnit"/>
    <w:uiPriority w:val="31"/>
    <w:qFormat/>
    <w:rsid w:val="00FC693F"/>
    <w:rPr>
      <w:smallCaps/>
      <w:color w:val="C0504D" w:themeColor="accent2"/>
      <w:u w:val="single"/>
    </w:rPr>
  </w:style>
  <w:style w:type="character" w:styleId="Kraftighenvisning">
    <w:name w:val="Intense Reference"/>
    <w:basedOn w:val="Standardskrifttypeiafsn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genstitel">
    <w:name w:val="Book Title"/>
    <w:basedOn w:val="Standardskrifttypeiafsnit"/>
    <w:uiPriority w:val="33"/>
    <w:qFormat/>
    <w:rsid w:val="00FC693F"/>
    <w:rPr>
      <w:b/>
      <w:bCs/>
      <w:smallCaps/>
      <w:spacing w:val="5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-Gitter">
    <w:name w:val="Table Grid"/>
    <w:basedOn w:val="Tabel-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">
    <w:name w:val="Light Shading"/>
    <w:basedOn w:val="Tabel-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gitter">
    <w:name w:val="Light Grid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kygge1">
    <w:name w:val="Medium Shading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e1">
    <w:name w:val="Medium Lis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2">
    <w:name w:val="Medium Lis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itter1">
    <w:name w:val="Medium Grid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vetskygge">
    <w:name w:val="Colorful Shading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liste">
    <w:name w:val="Colorful List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gitter">
    <w:name w:val="Colorful Grid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Else Djørup</dc:creator>
  <cp:keywords/>
  <dc:description>generated by python-docx</dc:description>
  <cp:lastModifiedBy>Else Djørup</cp:lastModifiedBy>
  <cp:revision>4</cp:revision>
  <dcterms:created xsi:type="dcterms:W3CDTF">2026-07-02T13:58:00Z</dcterms:created>
  <dcterms:modified xsi:type="dcterms:W3CDTF">2026-07-14T08:19:00Z</dcterms:modified>
  <cp:category/>
</cp:coreProperties>
</file>